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9C153" w14:textId="77777777" w:rsidR="004E07D9" w:rsidRDefault="004E07D9" w:rsidP="00883272"/>
    <w:p w14:paraId="02A75268" w14:textId="1ADBB8C0" w:rsidR="004E07D9" w:rsidRPr="004E07D9" w:rsidRDefault="004E07D9" w:rsidP="004E07D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E07D9">
        <w:rPr>
          <w:rFonts w:asciiTheme="majorHAnsi" w:hAnsiTheme="majorHAnsi" w:cstheme="majorHAnsi"/>
          <w:b/>
          <w:bCs/>
          <w:sz w:val="40"/>
          <w:szCs w:val="40"/>
          <w:u w:val="single"/>
        </w:rPr>
        <w:t>COUNCILLORS</w:t>
      </w:r>
    </w:p>
    <w:p w14:paraId="02B99536" w14:textId="77777777" w:rsidR="004E07D9" w:rsidRDefault="004E07D9">
      <w:pPr>
        <w:pStyle w:val="Heading2"/>
      </w:pPr>
    </w:p>
    <w:p w14:paraId="3F9FDF11" w14:textId="77777777" w:rsidR="004E07D9" w:rsidRPr="004E07D9" w:rsidRDefault="004E07D9">
      <w:pPr>
        <w:pStyle w:val="Heading2"/>
        <w:rPr>
          <w:color w:val="000000" w:themeColor="text1"/>
          <w:sz w:val="32"/>
          <w:szCs w:val="32"/>
          <w:u w:val="single"/>
        </w:rPr>
      </w:pPr>
      <w:r w:rsidRPr="004E07D9">
        <w:rPr>
          <w:color w:val="000000" w:themeColor="text1"/>
          <w:sz w:val="32"/>
          <w:szCs w:val="32"/>
          <w:u w:val="single"/>
        </w:rPr>
        <w:t>2025/2026</w:t>
      </w:r>
    </w:p>
    <w:p w14:paraId="49D9D44A" w14:textId="77777777" w:rsidR="004E07D9" w:rsidRPr="004E07D9" w:rsidRDefault="004E07D9">
      <w:pPr>
        <w:pStyle w:val="Heading2"/>
        <w:rPr>
          <w:rFonts w:cstheme="majorHAnsi"/>
          <w:color w:val="000000" w:themeColor="text1"/>
          <w:sz w:val="28"/>
          <w:szCs w:val="28"/>
        </w:rPr>
      </w:pPr>
      <w:r w:rsidRPr="004E07D9">
        <w:rPr>
          <w:rFonts w:cstheme="majorHAnsi"/>
          <w:color w:val="000000" w:themeColor="text1"/>
          <w:sz w:val="28"/>
          <w:szCs w:val="28"/>
        </w:rPr>
        <w:t>Robert Bryson (Chair)</w:t>
      </w:r>
    </w:p>
    <w:p w14:paraId="71F3304F" w14:textId="5CDC440E" w:rsidR="004E07D9" w:rsidRPr="004E07D9" w:rsidRDefault="004E07D9" w:rsidP="004E07D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07D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Email: </w:t>
      </w:r>
      <w:hyperlink r:id="rId8" w:history="1">
        <w:r w:rsidRPr="00416CE2">
          <w:rPr>
            <w:rStyle w:val="Hyperlink"/>
            <w:rFonts w:asciiTheme="majorHAnsi" w:hAnsiTheme="majorHAnsi" w:cstheme="majorHAnsi"/>
            <w:sz w:val="24"/>
            <w:szCs w:val="24"/>
          </w:rPr>
          <w:t>robbryson@heybridgebasinpc.org.uk</w:t>
        </w:r>
      </w:hyperlink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02A4E943" w14:textId="77777777" w:rsidR="004E07D9" w:rsidRPr="004E07D9" w:rsidRDefault="004E07D9">
      <w:pPr>
        <w:pStyle w:val="Heading2"/>
        <w:rPr>
          <w:rFonts w:cstheme="majorHAnsi"/>
          <w:color w:val="000000" w:themeColor="text1"/>
          <w:sz w:val="28"/>
          <w:szCs w:val="28"/>
        </w:rPr>
      </w:pPr>
      <w:r w:rsidRPr="004E07D9">
        <w:rPr>
          <w:rFonts w:cstheme="majorHAnsi"/>
          <w:color w:val="000000" w:themeColor="text1"/>
          <w:sz w:val="28"/>
          <w:szCs w:val="28"/>
        </w:rPr>
        <w:t>Marion Hobden (Vice Chair)</w:t>
      </w:r>
    </w:p>
    <w:p w14:paraId="6165E2C7" w14:textId="4A365AC4" w:rsidR="004E07D9" w:rsidRPr="004E07D9" w:rsidRDefault="004E07D9" w:rsidP="004E07D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07D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Email: </w:t>
      </w:r>
      <w:hyperlink r:id="rId9" w:history="1">
        <w:r w:rsidRPr="00416CE2">
          <w:rPr>
            <w:rStyle w:val="Hyperlink"/>
            <w:rFonts w:asciiTheme="majorHAnsi" w:hAnsiTheme="majorHAnsi" w:cstheme="majorHAnsi"/>
            <w:sz w:val="24"/>
            <w:szCs w:val="24"/>
          </w:rPr>
          <w:t>marionhobden@heybridgebasinpc.org.uk</w:t>
        </w:r>
      </w:hyperlink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1B02C9AF" w14:textId="77777777" w:rsidR="004E07D9" w:rsidRPr="004E07D9" w:rsidRDefault="004E07D9">
      <w:pPr>
        <w:pStyle w:val="Heading2"/>
        <w:rPr>
          <w:rFonts w:cstheme="majorHAnsi"/>
          <w:color w:val="000000" w:themeColor="text1"/>
          <w:sz w:val="28"/>
          <w:szCs w:val="28"/>
        </w:rPr>
      </w:pPr>
      <w:r w:rsidRPr="004E07D9">
        <w:rPr>
          <w:rFonts w:cstheme="majorHAnsi"/>
          <w:color w:val="000000" w:themeColor="text1"/>
          <w:sz w:val="28"/>
          <w:szCs w:val="28"/>
        </w:rPr>
        <w:t xml:space="preserve">Martyn Hodges </w:t>
      </w:r>
    </w:p>
    <w:p w14:paraId="02B0242B" w14:textId="4A6B7C2A" w:rsidR="004E07D9" w:rsidRPr="004E07D9" w:rsidRDefault="004E07D9" w:rsidP="004E07D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07D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Email: </w:t>
      </w:r>
      <w:hyperlink r:id="rId10" w:history="1">
        <w:r w:rsidRPr="00416CE2">
          <w:rPr>
            <w:rStyle w:val="Hyperlink"/>
            <w:rFonts w:asciiTheme="majorHAnsi" w:hAnsiTheme="majorHAnsi" w:cstheme="majorHAnsi"/>
            <w:sz w:val="24"/>
            <w:szCs w:val="24"/>
          </w:rPr>
          <w:t>martynhodges@heybridgebasinpc.org.uk</w:t>
        </w:r>
      </w:hyperlink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5573ED74" w14:textId="77777777" w:rsidR="004E07D9" w:rsidRPr="004E07D9" w:rsidRDefault="004E07D9">
      <w:pPr>
        <w:pStyle w:val="Heading2"/>
        <w:rPr>
          <w:rFonts w:cstheme="majorHAnsi"/>
          <w:color w:val="000000" w:themeColor="text1"/>
          <w:sz w:val="28"/>
          <w:szCs w:val="28"/>
        </w:rPr>
      </w:pPr>
      <w:r w:rsidRPr="004E07D9">
        <w:rPr>
          <w:rFonts w:cstheme="majorHAnsi"/>
          <w:color w:val="000000" w:themeColor="text1"/>
          <w:sz w:val="28"/>
          <w:szCs w:val="28"/>
        </w:rPr>
        <w:t>Clint Swann</w:t>
      </w:r>
    </w:p>
    <w:p w14:paraId="19038170" w14:textId="38E768B4" w:rsidR="004E07D9" w:rsidRPr="004E07D9" w:rsidRDefault="004E07D9" w:rsidP="004E07D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07D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Email: </w:t>
      </w:r>
      <w:hyperlink r:id="rId11" w:history="1">
        <w:r w:rsidRPr="00416CE2">
          <w:rPr>
            <w:rStyle w:val="Hyperlink"/>
            <w:rFonts w:asciiTheme="majorHAnsi" w:hAnsiTheme="majorHAnsi" w:cstheme="majorHAnsi"/>
            <w:sz w:val="24"/>
            <w:szCs w:val="24"/>
          </w:rPr>
          <w:t>clintswann@heybridgebasinpc.org.uk</w:t>
        </w:r>
      </w:hyperlink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7F4F81C9" w14:textId="77777777" w:rsidR="004E07D9" w:rsidRPr="004E07D9" w:rsidRDefault="004E07D9">
      <w:pPr>
        <w:pStyle w:val="Heading2"/>
        <w:rPr>
          <w:rFonts w:cstheme="majorHAnsi"/>
          <w:color w:val="000000" w:themeColor="text1"/>
          <w:sz w:val="28"/>
          <w:szCs w:val="28"/>
        </w:rPr>
      </w:pPr>
      <w:r w:rsidRPr="004E07D9">
        <w:rPr>
          <w:rFonts w:cstheme="majorHAnsi"/>
          <w:color w:val="000000" w:themeColor="text1"/>
          <w:sz w:val="28"/>
          <w:szCs w:val="28"/>
        </w:rPr>
        <w:t>Jenny Sjollema</w:t>
      </w:r>
    </w:p>
    <w:p w14:paraId="071AE84B" w14:textId="4DA6ECE8" w:rsidR="004E07D9" w:rsidRPr="004E07D9" w:rsidRDefault="004E07D9" w:rsidP="004E07D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07D9">
        <w:rPr>
          <w:rFonts w:asciiTheme="majorHAnsi" w:hAnsiTheme="majorHAnsi" w:cstheme="majorHAnsi"/>
          <w:color w:val="000000" w:themeColor="text1"/>
          <w:sz w:val="24"/>
          <w:szCs w:val="24"/>
        </w:rPr>
        <w:t>Email: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hyperlink r:id="rId12" w:history="1">
        <w:r w:rsidRPr="00416CE2">
          <w:rPr>
            <w:rStyle w:val="Hyperlink"/>
            <w:rFonts w:asciiTheme="majorHAnsi" w:hAnsiTheme="majorHAnsi" w:cstheme="majorHAnsi"/>
            <w:sz w:val="24"/>
            <w:szCs w:val="24"/>
          </w:rPr>
          <w:t>jenny@heybridgebasinpc.org.uk</w:t>
        </w:r>
      </w:hyperlink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6795E256" w14:textId="7B07FDD7" w:rsidR="00E3145E" w:rsidRPr="004E07D9" w:rsidRDefault="004E07D9" w:rsidP="004E07D9">
      <w:pPr>
        <w:pStyle w:val="Heading2"/>
        <w:rPr>
          <w:rFonts w:cstheme="majorHAnsi"/>
          <w:color w:val="000000" w:themeColor="text1"/>
          <w:sz w:val="28"/>
          <w:szCs w:val="28"/>
        </w:rPr>
      </w:pPr>
      <w:r w:rsidRPr="004E07D9">
        <w:rPr>
          <w:rFonts w:cstheme="majorHAnsi"/>
          <w:color w:val="000000" w:themeColor="text1"/>
          <w:sz w:val="28"/>
          <w:szCs w:val="28"/>
        </w:rPr>
        <w:t>Colin Edmond</w:t>
      </w:r>
    </w:p>
    <w:p w14:paraId="0EFFABA2" w14:textId="5109D3E0" w:rsidR="004E07D9" w:rsidRPr="004E07D9" w:rsidRDefault="004E07D9" w:rsidP="004E07D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07D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Email: </w:t>
      </w:r>
      <w:hyperlink r:id="rId13" w:history="1">
        <w:r w:rsidRPr="00416CE2">
          <w:rPr>
            <w:rStyle w:val="Hyperlink"/>
            <w:rFonts w:asciiTheme="majorHAnsi" w:hAnsiTheme="majorHAnsi" w:cstheme="majorHAnsi"/>
            <w:sz w:val="24"/>
            <w:szCs w:val="24"/>
          </w:rPr>
          <w:t>colinedmond@heybridgebasin-pc.gov.uk</w:t>
        </w:r>
      </w:hyperlink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sectPr w:rsidR="004E07D9" w:rsidRPr="004E07D9" w:rsidSect="00034616"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76C4" w14:textId="77777777" w:rsidR="003952C4" w:rsidRDefault="003952C4" w:rsidP="00883272">
      <w:pPr>
        <w:spacing w:after="0" w:line="240" w:lineRule="auto"/>
      </w:pPr>
      <w:r>
        <w:separator/>
      </w:r>
    </w:p>
  </w:endnote>
  <w:endnote w:type="continuationSeparator" w:id="0">
    <w:p w14:paraId="60949A92" w14:textId="77777777" w:rsidR="003952C4" w:rsidRDefault="003952C4" w:rsidP="0088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BB56A" w14:textId="77777777" w:rsidR="003952C4" w:rsidRDefault="003952C4" w:rsidP="00883272">
      <w:pPr>
        <w:spacing w:after="0" w:line="240" w:lineRule="auto"/>
      </w:pPr>
      <w:r>
        <w:separator/>
      </w:r>
    </w:p>
  </w:footnote>
  <w:footnote w:type="continuationSeparator" w:id="0">
    <w:p w14:paraId="443837F9" w14:textId="77777777" w:rsidR="003952C4" w:rsidRDefault="003952C4" w:rsidP="0088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6672" w14:textId="7AB5259A" w:rsidR="00883272" w:rsidRDefault="0088327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708C92" wp14:editId="0AFACA71">
          <wp:simplePos x="0" y="0"/>
          <wp:positionH relativeFrom="column">
            <wp:posOffset>266700</wp:posOffset>
          </wp:positionH>
          <wp:positionV relativeFrom="paragraph">
            <wp:posOffset>-320040</wp:posOffset>
          </wp:positionV>
          <wp:extent cx="5185410" cy="1203960"/>
          <wp:effectExtent l="0" t="0" r="0" b="0"/>
          <wp:wrapThrough wrapText="bothSides">
            <wp:wrapPolygon edited="0">
              <wp:start x="1428" y="342"/>
              <wp:lineTo x="0" y="2392"/>
              <wp:lineTo x="0" y="16405"/>
              <wp:lineTo x="159" y="17430"/>
              <wp:lineTo x="1270" y="20506"/>
              <wp:lineTo x="1349" y="21190"/>
              <wp:lineTo x="2063" y="21190"/>
              <wp:lineTo x="2619" y="20506"/>
              <wp:lineTo x="11506" y="17772"/>
              <wp:lineTo x="11744" y="13329"/>
              <wp:lineTo x="10951" y="12987"/>
              <wp:lineTo x="21505" y="10937"/>
              <wp:lineTo x="21505" y="4785"/>
              <wp:lineTo x="1984" y="342"/>
              <wp:lineTo x="1428" y="342"/>
            </wp:wrapPolygon>
          </wp:wrapThrough>
          <wp:docPr id="3580081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008176" name="Picture 358008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5410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98259" w14:textId="77777777" w:rsidR="00883272" w:rsidRDefault="00883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979318">
    <w:abstractNumId w:val="8"/>
  </w:num>
  <w:num w:numId="2" w16cid:durableId="1816213702">
    <w:abstractNumId w:val="6"/>
  </w:num>
  <w:num w:numId="3" w16cid:durableId="2040663587">
    <w:abstractNumId w:val="5"/>
  </w:num>
  <w:num w:numId="4" w16cid:durableId="1665622040">
    <w:abstractNumId w:val="4"/>
  </w:num>
  <w:num w:numId="5" w16cid:durableId="1506751881">
    <w:abstractNumId w:val="7"/>
  </w:num>
  <w:num w:numId="6" w16cid:durableId="1583291514">
    <w:abstractNumId w:val="3"/>
  </w:num>
  <w:num w:numId="7" w16cid:durableId="1213886913">
    <w:abstractNumId w:val="2"/>
  </w:num>
  <w:num w:numId="8" w16cid:durableId="1086615992">
    <w:abstractNumId w:val="1"/>
  </w:num>
  <w:num w:numId="9" w16cid:durableId="38884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2B20"/>
    <w:rsid w:val="0029639D"/>
    <w:rsid w:val="00326F90"/>
    <w:rsid w:val="003952C4"/>
    <w:rsid w:val="004E07D9"/>
    <w:rsid w:val="005A21CF"/>
    <w:rsid w:val="008533BA"/>
    <w:rsid w:val="00883272"/>
    <w:rsid w:val="00AA1D8D"/>
    <w:rsid w:val="00B47730"/>
    <w:rsid w:val="00B70D94"/>
    <w:rsid w:val="00CB0664"/>
    <w:rsid w:val="00E314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584B92"/>
  <w14:defaultImageDpi w14:val="300"/>
  <w15:docId w15:val="{01594DCA-149D-44AA-B467-1D4402BA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E07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bryson@heybridgebasinpc.org.uk" TargetMode="External"/><Relationship Id="rId13" Type="http://schemas.openxmlformats.org/officeDocument/2006/relationships/hyperlink" Target="mailto:colinedmond@heybridgebasi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nny@heybridgebasinpc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intswann@heybridgebasinpc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ynhodges@heybridgebasinp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onhobden@heybridgebasinpc.org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Heybridge Basin Parish Council</cp:lastModifiedBy>
  <cp:revision>2</cp:revision>
  <dcterms:created xsi:type="dcterms:W3CDTF">2025-05-22T14:00:00Z</dcterms:created>
  <dcterms:modified xsi:type="dcterms:W3CDTF">2025-05-22T14:00:00Z</dcterms:modified>
  <cp:category/>
</cp:coreProperties>
</file>